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Veelgestelde Vragen (FAQ) – ZO is Vrij Festival</w:t>
      </w:r>
    </w:p>
    <w:p>
      <w:r>
        <w:t>VEELGESTELDE VRAGEN (FAQ) – ZO IS VRIJ FESTIVAL</w:t>
      </w:r>
    </w:p>
    <w:p>
      <w:r>
        <w:t>1. Is het festival gratis?</w:t>
        <w:br/>
        <w:t>Ja, ZO is Vrij is volledig gratis en vrij toegankelijk voor iedereen.</w:t>
      </w:r>
    </w:p>
    <w:p>
      <w:r>
        <w:t>2. Wanneer vindt het festival plaats?</w:t>
        <w:br/>
        <w:t>Het festival is geopend van 10:00 tot 18:00.</w:t>
      </w:r>
    </w:p>
    <w:p>
      <w:r>
        <w:t>3. Is het festival alcoholvrij?</w:t>
        <w:br/>
        <w:t>Ja, het festival is volledig alcoholvrij. Het gebruik van alcohol en drugs is niet toegestaan.</w:t>
      </w:r>
    </w:p>
    <w:p>
      <w:r>
        <w:t>4. Hoe kom ik er?</w:t>
        <w:br/>
        <w:t>We adviseren om met het openbaar vervoer of de fiets te komen. Het festival vindt plaats in Amsterdam Zuidoost en is goed bereikbaar met metro en bus.</w:t>
      </w:r>
    </w:p>
    <w:p>
      <w:r>
        <w:t>5. Is het terrein toegankelijk?</w:t>
        <w:br/>
        <w:t>Ja, we houden rekening met bezoekers met een beperking. Neem bij specifieke vragen contact met ons op.</w:t>
      </w:r>
    </w:p>
    <w:p>
      <w:r>
        <w:t>6. Waar kan ik terecht bij medische hulp?</w:t>
        <w:br/>
        <w:t>Er is een EHBO-post aanwezig en beveiliging is het gehele evenement beschikbaar.</w:t>
      </w:r>
    </w:p>
    <w:p>
      <w:r>
        <w:t>7. Mag ik foto’s maken?</w:t>
        <w:br/>
        <w:t>Ja, fotograferen is toegestaan, maar respecteer de privacy van andere bezoekers.</w:t>
      </w:r>
    </w:p>
    <w:p>
      <w:r>
        <w:t>8. Waar kan ik terecht met vragen?</w:t>
        <w:br/>
        <w:t>Voorafgaand aan het festival kun je mailen naar events@dlbakker.com. Tijdens het festival kun je een crewlid aanspreken.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